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523073">
        <w:t>29163/</w:t>
      </w:r>
      <w:r w:rsidR="00543821" w:rsidRPr="005523B8">
        <w:t>202</w:t>
      </w:r>
      <w:r w:rsidR="00543821">
        <w:t>4</w:t>
      </w:r>
      <w:r w:rsidR="00543821" w:rsidRPr="005523B8">
        <w:t>.</w:t>
      </w:r>
    </w:p>
    <w:p w:rsidR="00AF3E38" w:rsidRDefault="00AF3E38" w:rsidP="00543821">
      <w:pPr>
        <w:jc w:val="both"/>
      </w:pPr>
    </w:p>
    <w:p w:rsidR="0000558F" w:rsidRDefault="0000558F" w:rsidP="005D5512">
      <w:pPr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E265A8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 xml:space="preserve">Jogi, Igazgatási és </w:t>
      </w:r>
      <w:r w:rsidR="005E41BF" w:rsidRPr="00E265A8">
        <w:rPr>
          <w:b/>
        </w:rPr>
        <w:t>Ügyrendi</w:t>
      </w:r>
      <w:r w:rsidRPr="00E265A8">
        <w:rPr>
          <w:b/>
        </w:rPr>
        <w:t xml:space="preserve"> Bizottsága 20</w:t>
      </w:r>
      <w:r w:rsidR="009C4066" w:rsidRPr="00E265A8">
        <w:rPr>
          <w:b/>
        </w:rPr>
        <w:t>2</w:t>
      </w:r>
      <w:r w:rsidR="00543821" w:rsidRPr="00E265A8">
        <w:rPr>
          <w:b/>
        </w:rPr>
        <w:t>4</w:t>
      </w:r>
      <w:r w:rsidRPr="00E265A8">
        <w:rPr>
          <w:b/>
        </w:rPr>
        <w:t xml:space="preserve">. </w:t>
      </w:r>
      <w:r w:rsidR="00523073">
        <w:rPr>
          <w:b/>
        </w:rPr>
        <w:t>november 14</w:t>
      </w:r>
      <w:r w:rsidR="005A5CD9" w:rsidRPr="00E265A8">
        <w:rPr>
          <w:b/>
        </w:rPr>
        <w:t>-</w:t>
      </w:r>
      <w:r w:rsidR="00E265A8" w:rsidRPr="00E265A8">
        <w:rPr>
          <w:b/>
        </w:rPr>
        <w:t>é</w:t>
      </w:r>
      <w:r w:rsidR="005A5CD9" w:rsidRPr="00E265A8">
        <w:rPr>
          <w:b/>
        </w:rPr>
        <w:t>n</w:t>
      </w:r>
      <w:r w:rsidRPr="00E265A8">
        <w:rPr>
          <w:b/>
        </w:rPr>
        <w:t xml:space="preserve"> tartott </w:t>
      </w:r>
      <w:r w:rsidR="00EA457E">
        <w:rPr>
          <w:b/>
        </w:rPr>
        <w:t>zár</w:t>
      </w:r>
      <w:r w:rsidR="0063657F" w:rsidRPr="00E265A8">
        <w:rPr>
          <w:b/>
        </w:rPr>
        <w:t>t</w:t>
      </w:r>
      <w:r w:rsidR="001835E8" w:rsidRPr="00E265A8">
        <w:rPr>
          <w:b/>
        </w:rPr>
        <w:t xml:space="preserve"> </w:t>
      </w:r>
      <w:r w:rsidRPr="00E265A8">
        <w:rPr>
          <w:b/>
        </w:rPr>
        <w:t>ülésének jegyzőkönyvéből</w:t>
      </w:r>
    </w:p>
    <w:p w:rsidR="003B1E90" w:rsidRPr="00E265A8" w:rsidRDefault="003B1E90" w:rsidP="00512268">
      <w:pPr>
        <w:jc w:val="center"/>
        <w:rPr>
          <w:b/>
        </w:rPr>
      </w:pPr>
    </w:p>
    <w:p w:rsidR="005D5512" w:rsidRPr="00E265A8" w:rsidRDefault="005D5512" w:rsidP="00512268">
      <w:pPr>
        <w:jc w:val="center"/>
        <w:rPr>
          <w:b/>
        </w:rPr>
      </w:pPr>
    </w:p>
    <w:p w:rsidR="00EA457E" w:rsidRPr="00B6652F" w:rsidRDefault="00EA457E" w:rsidP="00EA457E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</w:t>
      </w:r>
      <w:r>
        <w:rPr>
          <w:color w:val="000000"/>
        </w:rPr>
        <w:t>dr. Nagy Gábor,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</w:t>
      </w:r>
      <w:r>
        <w:t>napirendi javaslatot</w:t>
      </w:r>
      <w:r w:rsidRPr="00B6652F">
        <w:t xml:space="preserve">.  (A döntéshozatalban </w:t>
      </w:r>
      <w:r>
        <w:t>5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EA457E" w:rsidRDefault="00EA457E" w:rsidP="00EA457E">
      <w:pPr>
        <w:jc w:val="both"/>
        <w:rPr>
          <w:b/>
        </w:rPr>
      </w:pPr>
    </w:p>
    <w:p w:rsidR="00EA457E" w:rsidRPr="008E7EFD" w:rsidRDefault="00EA457E" w:rsidP="00EA457E">
      <w:pPr>
        <w:ind w:hanging="1"/>
        <w:jc w:val="both"/>
        <w:rPr>
          <w:b/>
        </w:rPr>
      </w:pPr>
      <w:r>
        <w:rPr>
          <w:b/>
        </w:rPr>
        <w:t>78/2024. (XI</w:t>
      </w:r>
      <w:r w:rsidRPr="008E7EFD">
        <w:rPr>
          <w:b/>
        </w:rPr>
        <w:t xml:space="preserve">. </w:t>
      </w:r>
      <w:r>
        <w:rPr>
          <w:b/>
        </w:rPr>
        <w:t>14</w:t>
      </w:r>
      <w:r w:rsidRPr="008E7EFD">
        <w:rPr>
          <w:b/>
        </w:rPr>
        <w:t>.) JIÜB határozat</w:t>
      </w:r>
    </w:p>
    <w:p w:rsidR="00EA457E" w:rsidRDefault="00EA457E" w:rsidP="00EA457E">
      <w:pPr>
        <w:jc w:val="both"/>
      </w:pPr>
      <w:r>
        <w:t xml:space="preserve"> „</w:t>
      </w:r>
      <w:r w:rsidRPr="00B6652F">
        <w:t>Hajdúszoboszló Város Önkormányzatának Jogi, Igazgatási és Ügyrendi Bizottsága elfogadja a</w:t>
      </w:r>
      <w:r>
        <w:t xml:space="preserve"> </w:t>
      </w:r>
      <w:r w:rsidRPr="00B6652F">
        <w:t>napirendi javaslatot.</w:t>
      </w:r>
    </w:p>
    <w:p w:rsidR="00EA457E" w:rsidRPr="00011036" w:rsidRDefault="00EA457E" w:rsidP="00EA457E">
      <w:pPr>
        <w:jc w:val="both"/>
        <w:rPr>
          <w:b/>
        </w:rPr>
      </w:pPr>
    </w:p>
    <w:p w:rsidR="00EA457E" w:rsidRDefault="00EA457E" w:rsidP="00EA457E">
      <w:pPr>
        <w:jc w:val="both"/>
        <w:rPr>
          <w:b/>
        </w:rPr>
      </w:pPr>
      <w:r w:rsidRPr="00011036">
        <w:rPr>
          <w:b/>
        </w:rPr>
        <w:t>Napirend</w:t>
      </w:r>
    </w:p>
    <w:p w:rsidR="00EA457E" w:rsidRPr="00AB723F" w:rsidRDefault="00EA457E" w:rsidP="00EA457E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23F">
        <w:rPr>
          <w:rFonts w:ascii="Times New Roman" w:hAnsi="Times New Roman" w:cs="Times New Roman"/>
          <w:sz w:val="24"/>
          <w:szCs w:val="24"/>
        </w:rPr>
        <w:t>A képviselői vagyonnyilatkozat egyedi közzétételi listán történő közzétételéhez szükséges intézkedés megtétele</w:t>
      </w:r>
    </w:p>
    <w:p w:rsidR="00EA457E" w:rsidRPr="002D46A8" w:rsidRDefault="00EA457E" w:rsidP="00EA457E">
      <w:pPr>
        <w:shd w:val="clear" w:color="auto" w:fill="FFFFFF"/>
        <w:jc w:val="both"/>
        <w:outlineLvl w:val="3"/>
      </w:pPr>
      <w:r w:rsidRPr="00011036">
        <w:t xml:space="preserve">Tájékoztatók, bejelentések </w:t>
      </w:r>
    </w:p>
    <w:p w:rsidR="00EA457E" w:rsidRDefault="00EA457E" w:rsidP="00EA457E">
      <w:pPr>
        <w:jc w:val="both"/>
        <w:rPr>
          <w:u w:val="single"/>
        </w:rPr>
      </w:pPr>
    </w:p>
    <w:p w:rsidR="00EA457E" w:rsidRPr="004B47EA" w:rsidRDefault="00EA457E" w:rsidP="00EA457E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EA457E" w:rsidRDefault="00EA457E" w:rsidP="00EA457E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A17F67" w:rsidRPr="00A17F67" w:rsidRDefault="00A17F67" w:rsidP="00A17F67">
      <w:pPr>
        <w:jc w:val="both"/>
      </w:pPr>
      <w:bookmarkStart w:id="0" w:name="_GoBack"/>
      <w:bookmarkEnd w:id="0"/>
    </w:p>
    <w:p w:rsidR="00F24206" w:rsidRPr="00A17F67" w:rsidRDefault="00F24206" w:rsidP="00A17F67">
      <w:pPr>
        <w:jc w:val="both"/>
      </w:pPr>
      <w:r w:rsidRPr="00A17F67">
        <w:t xml:space="preserve">A kivonat hiteléül: </w:t>
      </w:r>
    </w:p>
    <w:p w:rsidR="006E23D9" w:rsidRPr="00A17F67" w:rsidRDefault="006E23D9" w:rsidP="00EB1231">
      <w:pPr>
        <w:jc w:val="both"/>
      </w:pPr>
    </w:p>
    <w:p w:rsidR="00221618" w:rsidRPr="00A17F67" w:rsidRDefault="009E612E" w:rsidP="00EB1231">
      <w:pPr>
        <w:jc w:val="both"/>
      </w:pPr>
      <w:r w:rsidRPr="00A17F67">
        <w:t xml:space="preserve">Hajdúszoboszló, </w:t>
      </w:r>
      <w:r w:rsidR="00E265A8" w:rsidRPr="00A17F67">
        <w:t xml:space="preserve">2024. </w:t>
      </w:r>
      <w:r w:rsidR="00523073">
        <w:t>december 5.</w:t>
      </w:r>
    </w:p>
    <w:p w:rsidR="002F7F9D" w:rsidRPr="00A17F67" w:rsidRDefault="002F7F9D" w:rsidP="00EB1231">
      <w:pPr>
        <w:jc w:val="both"/>
      </w:pPr>
    </w:p>
    <w:p w:rsidR="00F149A6" w:rsidRPr="00A17F67" w:rsidRDefault="00F149A6" w:rsidP="00EB1231">
      <w:pPr>
        <w:jc w:val="center"/>
      </w:pPr>
      <w:r w:rsidRPr="00A17F67">
        <w:t xml:space="preserve">Fehér Adrienn </w:t>
      </w:r>
      <w:proofErr w:type="spellStart"/>
      <w:r w:rsidRPr="00A17F67">
        <w:t>sk</w:t>
      </w:r>
      <w:proofErr w:type="spellEnd"/>
      <w:r w:rsidRPr="00A17F67">
        <w:t>.</w:t>
      </w:r>
      <w:r w:rsidR="00302878" w:rsidRPr="00A17F67">
        <w:t xml:space="preserve"> </w:t>
      </w:r>
      <w:proofErr w:type="gramStart"/>
      <w:r w:rsidRPr="00A17F67">
        <w:t>leíró</w:t>
      </w:r>
      <w:proofErr w:type="gramEnd"/>
    </w:p>
    <w:sectPr w:rsidR="00F149A6" w:rsidRPr="00A17F67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DBC11EA"/>
    <w:multiLevelType w:val="hybridMultilevel"/>
    <w:tmpl w:val="B9AE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20E6C"/>
    <w:multiLevelType w:val="hybridMultilevel"/>
    <w:tmpl w:val="F788E33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C2A1C"/>
    <w:multiLevelType w:val="hybridMultilevel"/>
    <w:tmpl w:val="1284D90A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32"/>
    <w:multiLevelType w:val="hybridMultilevel"/>
    <w:tmpl w:val="E3C209C8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163D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D5D45"/>
    <w:multiLevelType w:val="hybridMultilevel"/>
    <w:tmpl w:val="1ABAC500"/>
    <w:lvl w:ilvl="0" w:tplc="1214F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12"/>
  </w:num>
  <w:num w:numId="8">
    <w:abstractNumId w:val="22"/>
  </w:num>
  <w:num w:numId="9">
    <w:abstractNumId w:val="8"/>
  </w:num>
  <w:num w:numId="10">
    <w:abstractNumId w:val="17"/>
  </w:num>
  <w:num w:numId="11">
    <w:abstractNumId w:val="25"/>
  </w:num>
  <w:num w:numId="12">
    <w:abstractNumId w:val="16"/>
  </w:num>
  <w:num w:numId="13">
    <w:abstractNumId w:val="11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10"/>
  </w:num>
  <w:num w:numId="19">
    <w:abstractNumId w:val="6"/>
  </w:num>
  <w:num w:numId="20">
    <w:abstractNumId w:val="24"/>
  </w:num>
  <w:num w:numId="21">
    <w:abstractNumId w:val="3"/>
  </w:num>
  <w:num w:numId="22">
    <w:abstractNumId w:val="5"/>
  </w:num>
  <w:num w:numId="23">
    <w:abstractNumId w:val="26"/>
  </w:num>
  <w:num w:numId="2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062B8"/>
    <w:rsid w:val="00512268"/>
    <w:rsid w:val="00523073"/>
    <w:rsid w:val="005354B5"/>
    <w:rsid w:val="00543821"/>
    <w:rsid w:val="00565491"/>
    <w:rsid w:val="005A5CD9"/>
    <w:rsid w:val="005B3664"/>
    <w:rsid w:val="005C123B"/>
    <w:rsid w:val="005D0ED9"/>
    <w:rsid w:val="005D5512"/>
    <w:rsid w:val="005D779E"/>
    <w:rsid w:val="005E41BF"/>
    <w:rsid w:val="005F2A50"/>
    <w:rsid w:val="00603752"/>
    <w:rsid w:val="00621EAC"/>
    <w:rsid w:val="0063657F"/>
    <w:rsid w:val="00655609"/>
    <w:rsid w:val="00677503"/>
    <w:rsid w:val="006B050A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17F67"/>
    <w:rsid w:val="00A279AE"/>
    <w:rsid w:val="00A35E20"/>
    <w:rsid w:val="00A909AA"/>
    <w:rsid w:val="00A93AE9"/>
    <w:rsid w:val="00AB2048"/>
    <w:rsid w:val="00AC74A2"/>
    <w:rsid w:val="00AF3E38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265A8"/>
    <w:rsid w:val="00E331E3"/>
    <w:rsid w:val="00E85799"/>
    <w:rsid w:val="00E874FD"/>
    <w:rsid w:val="00EA457E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C113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5226-A191-427A-B59C-3BD49ED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2024-12-05T12:46:00Z</dcterms:created>
  <dcterms:modified xsi:type="dcterms:W3CDTF">2024-12-05T12:46:00Z</dcterms:modified>
</cp:coreProperties>
</file>